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AND BUSINESS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THE BANK'S INITIATIVES FOR INCREASING PRODUCT ENROLLMENT ARE E-STATEMENTS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HAVE A DIRECT DEPOSIT, MOBILE DEPOSIT, ACH OR __________ AS A QUALIFIER FOR BOTH CASH BACK AND INTEREST REWARDS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CONSUMER ACCOUNT WILL PAY A PREMIUM INTEREST RATE ON BALANCES UP TO $50,000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ACCOUNT WHERE ONE OF THE QUALIFICATIONS IS TO HAVE AT LEAST $50,000 IN COMBINES SAVINGS AND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 MUST HAVE _______ TO AVOID A $5 MONTHLY SERVICE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CONSUMER CHECKING ACCOUNT REQUIRES A DIRECT DEPOSIT AND MINIMUM AVERAGE DAILY BALANCE OF $15000 TO AVOID A $6.00 MONTHLY SERVICE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REDUCE THE MONTHLY SERVICE CHARGE FROM $9.95/MO TO $7.95 BY ESTABLISHING A ________ ON CLEAN SLATE BASIC AND CLEAN SLATE CHECKING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PERSON ASSIGNED TO MULTIPLE BRANCHES THAT CAN SPEAK TO OUR CUSTOMERS ABOUT TREASURY MANAGEMENT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CONSUMER ACCOUNT CAN PAY YOU UP $180 A YEAR IN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BUSINESS ACCOUNT IS FOR LARGER OR MORE COMPLEX BUSINESS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BUSINESS ACCOUNT REQUIRES A $10,000 AVERAGE DAILY BALANCE TO AVOID A $10 MONTHLY SERVICE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BUSINESS ACCOUNT WITH NO MINIMUM BALANCE REQUIREMENT OR MONTHLY SERVICE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BUSINESS ACCOUNT CHARGES A FEE OF $0.35 FOR TRANSACTIONS EXCEEDING 100 IN ONE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CONSUMER ACCOUNT REQUIRES YOU TO USE YOUR DEBIT CARD AT LEAST 10 TIMES PER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CONSUMER CHECKING ACCOUNT IS SERVICE CHARGE FREE UNTIL THE AGE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CONSUMER CHECKING ACCOUNT CHARGES EITHER $9.95 OR $7.95 PER MONTH WITH NO CHECK WRITING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BANK INITIATIVE IS TO INCREASE CONVERSION RATES OF THIS PRODUCT TO AT LEAST 60%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PPP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CONSUMER ACCOUNT CHARGES AN $8.00 MONTHLY SERVICE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PRODUCT THAT CAN BE OPENED FOR RETIREMENT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TO HAVE $50,000 _________ BALANCE AS AN ALTERNATIVE QUALIFIER FOR RELATIONSHIP REWARDS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AND BUSINESS ACCOUNTS</dc:title>
  <dcterms:created xsi:type="dcterms:W3CDTF">2021-10-11T04:35:45Z</dcterms:created>
  <dcterms:modified xsi:type="dcterms:W3CDTF">2021-10-11T04:35:45Z</dcterms:modified>
</cp:coreProperties>
</file>