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CONSUMER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MATERIALS    </w:t>
      </w:r>
      <w:r>
        <w:t xml:space="preserve">   RESOURCES    </w:t>
      </w:r>
      <w:r>
        <w:t xml:space="preserve">   REPLACEMENT    </w:t>
      </w:r>
      <w:r>
        <w:t xml:space="preserve">   BUSINESS    </w:t>
      </w:r>
      <w:r>
        <w:t xml:space="preserve">   REMEDY    </w:t>
      </w:r>
      <w:r>
        <w:t xml:space="preserve">   PROVIDE    </w:t>
      </w:r>
      <w:r>
        <w:t xml:space="preserve">   PURCHASE    </w:t>
      </w:r>
      <w:r>
        <w:t xml:space="preserve">   RECEIPT    </w:t>
      </w:r>
      <w:r>
        <w:t xml:space="preserve">   GOODS    </w:t>
      </w:r>
      <w:r>
        <w:t xml:space="preserve">   SERVICE    </w:t>
      </w:r>
      <w:r>
        <w:t xml:space="preserve">   WARRANTY    </w:t>
      </w:r>
      <w:r>
        <w:t xml:space="preserve">   RETURN    </w:t>
      </w:r>
      <w:r>
        <w:t xml:space="preserve">   REPAIR    </w:t>
      </w:r>
      <w:r>
        <w:t xml:space="preserve">   REFUND    </w:t>
      </w:r>
      <w:r>
        <w:t xml:space="preserve">   EXCHANGE    </w:t>
      </w:r>
      <w:r>
        <w:t xml:space="preserve">   RIGHTS    </w:t>
      </w:r>
      <w:r>
        <w:t xml:space="preserve">   LAW    </w:t>
      </w:r>
      <w:r>
        <w:t xml:space="preserve">   PRODUCT    </w:t>
      </w:r>
      <w:r>
        <w:t xml:space="preserve">   GUARANTEE    </w:t>
      </w:r>
      <w:r>
        <w:t xml:space="preserve">  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LAWS</dc:title>
  <dcterms:created xsi:type="dcterms:W3CDTF">2021-10-11T04:34:55Z</dcterms:created>
  <dcterms:modified xsi:type="dcterms:W3CDTF">2021-10-11T04:34:55Z</dcterms:modified>
</cp:coreProperties>
</file>