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who buys or uses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 now,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look into complaints from consumers who believe they have been treated badly by public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used to describe a government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home pay after deductions have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use to achieve a goal or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should be fit to be sold and in perfect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Compensation you are entitled to if goods are faulty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Consumer ...... are protected by consumer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promise by the manufacturer that they will make good any faults in an item for a specific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Consumers need to be aware of their rights and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consumer has a right to honest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we would like but do not need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earned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without much planning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only one manufacturer or supplier supplies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we cannot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 for managing your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STUDIES</dc:title>
  <dcterms:created xsi:type="dcterms:W3CDTF">2021-10-11T04:35:56Z</dcterms:created>
  <dcterms:modified xsi:type="dcterms:W3CDTF">2021-10-11T04:35:56Z</dcterms:modified>
</cp:coreProperties>
</file>