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 STUDIES Gr10 (pg 72 - 131)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that cause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becomes infected or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shine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enzymes that cause a cut banana to turn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used to ensure the safety of commercially prepared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fibre to spring back to its original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micro-organisms that thrives on protein-rich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fibres that are manufactured from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clothes worn by males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foods that spoil within 3 days if stored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micro-organisms that reproduce through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natural filament fibre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STUDIES Gr10 (pg 72 - 131)</dc:title>
  <dcterms:created xsi:type="dcterms:W3CDTF">2021-10-11T04:35:01Z</dcterms:created>
  <dcterms:modified xsi:type="dcterms:W3CDTF">2021-10-11T04:35:01Z</dcterms:modified>
</cp:coreProperties>
</file>