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CONSUMER STUDIES Gr11 (Ch4 - 6)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something lasts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routes that people use when entering or exiting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direction in which rooms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textile machine used for weaving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drawing of all the rooms in a particular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written description of a product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 loom used to create complex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promotion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finish applied to fabric to prevent more than 2% of shrinkage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products needed to be sold so that no profit or loss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beauty; a person's idea of what is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lengthwise yarns attached to a loom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needed to start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appearance of small balls of fibre on the surface of fabric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STUDIES Gr11 (Ch4 - 6)</dc:title>
  <dcterms:created xsi:type="dcterms:W3CDTF">2021-10-11T04:34:59Z</dcterms:created>
  <dcterms:modified xsi:type="dcterms:W3CDTF">2021-10-11T04:34:59Z</dcterms:modified>
</cp:coreProperties>
</file>