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STUDIES Gr12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pledged as security for repayment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fluff consisting of fibres collected in washing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rents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attempts to get someone's secret bank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interest rate at which commercial banks borrow money from the Reserve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protein found in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decomposing fats or oils leaving a nasty taste or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body does not get enough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condition that cause yellowing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yellow colourant used widely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adding nutrients to improve nutritional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transmit disease-causing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emails sent to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rid the body of food by using laxatives or induced vomiting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STUDIES Gr12 (2)</dc:title>
  <dcterms:created xsi:type="dcterms:W3CDTF">2021-10-11T04:34:52Z</dcterms:created>
  <dcterms:modified xsi:type="dcterms:W3CDTF">2021-10-11T04:34:52Z</dcterms:modified>
</cp:coreProperties>
</file>