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CONSUMER STUDIES Gr 10 (pg 12 - 71)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from which goods are sold or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where things are ranked one bove the other according to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for growth and repair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organised street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your own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specific group of people who are likely to want a particular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found in food that performs a specific function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what a person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process in the body that maintains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having 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 manners or behaviour expected to be observed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that does not last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diet that contains all the nutrients in appropriate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prepared as prescribed by Muslim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STUDIES Gr 10 (pg 12 - 71)</dc:title>
  <dcterms:created xsi:type="dcterms:W3CDTF">2021-10-11T04:34:57Z</dcterms:created>
  <dcterms:modified xsi:type="dcterms:W3CDTF">2021-10-11T04:34:57Z</dcterms:modified>
</cp:coreProperties>
</file>