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STUDIES Grade 12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copy that looks exactly like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causes allergic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that implies that a product is environmentally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pregnancy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fibre that dissolves to form a gel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that catches on quickly and dissappears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replenished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hormone produced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fibres grown without toxic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detailed description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added to the cost price to cover overheads and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states what tasks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characteristics that make one design different from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 Grade 12 Term 3</dc:title>
  <dcterms:created xsi:type="dcterms:W3CDTF">2021-10-11T04:34:50Z</dcterms:created>
  <dcterms:modified xsi:type="dcterms:W3CDTF">2021-10-11T04:34:50Z</dcterms:modified>
</cp:coreProperties>
</file>