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humanity    </w:t>
      </w:r>
      <w:r>
        <w:t xml:space="preserve">   intelligence    </w:t>
      </w:r>
      <w:r>
        <w:t xml:space="preserve">   father    </w:t>
      </w:r>
      <w:r>
        <w:t xml:space="preserve">   machine    </w:t>
      </w:r>
      <w:r>
        <w:t xml:space="preserve">   worm hole    </w:t>
      </w:r>
      <w:r>
        <w:t xml:space="preserve">   bomb    </w:t>
      </w:r>
      <w:r>
        <w:t xml:space="preserve">   occams razor    </w:t>
      </w:r>
      <w:r>
        <w:t xml:space="preserve">   recorded static    </w:t>
      </w:r>
      <w:r>
        <w:t xml:space="preserve">   drumlin    </w:t>
      </w:r>
      <w:r>
        <w:t xml:space="preserve">   palmer joss    </w:t>
      </w:r>
      <w:r>
        <w:t xml:space="preserve">   reverend    </w:t>
      </w:r>
      <w:r>
        <w:t xml:space="preserve">   scientist    </w:t>
      </w:r>
      <w:r>
        <w:t xml:space="preserve">   vega    </w:t>
      </w:r>
      <w:r>
        <w:t xml:space="preserve">   prime    </w:t>
      </w:r>
      <w:r>
        <w:t xml:space="preserve">   Arroway    </w:t>
      </w:r>
      <w:r>
        <w:t xml:space="preserve">   palmer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dcterms:created xsi:type="dcterms:W3CDTF">2021-10-11T04:34:34Z</dcterms:created>
  <dcterms:modified xsi:type="dcterms:W3CDTF">2021-10-11T04:34:34Z</dcterms:modified>
</cp:coreProperties>
</file>