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CONTEMPLATION (1)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assisting    </w:t>
      </w:r>
      <w:r>
        <w:t xml:space="preserve">   attempting    </w:t>
      </w:r>
      <w:r>
        <w:t xml:space="preserve">   caring    </w:t>
      </w:r>
      <w:r>
        <w:t xml:space="preserve">   concentrating    </w:t>
      </w:r>
      <w:r>
        <w:t xml:space="preserve">   consideration    </w:t>
      </w:r>
      <w:r>
        <w:t xml:space="preserve">   efficiency    </w:t>
      </w:r>
      <w:r>
        <w:t xml:space="preserve">   effort    </w:t>
      </w:r>
      <w:r>
        <w:t xml:space="preserve">   empathising    </w:t>
      </w:r>
      <w:r>
        <w:t xml:space="preserve">   endeavouring    </w:t>
      </w:r>
      <w:r>
        <w:t xml:space="preserve">   focussing    </w:t>
      </w:r>
      <w:r>
        <w:t xml:space="preserve">   following rules    </w:t>
      </w:r>
      <w:r>
        <w:t xml:space="preserve">   helpfulness    </w:t>
      </w:r>
      <w:r>
        <w:t xml:space="preserve">   kindness    </w:t>
      </w:r>
      <w:r>
        <w:t xml:space="preserve">   learning    </w:t>
      </w:r>
      <w:r>
        <w:t xml:space="preserve">   listening    </w:t>
      </w:r>
      <w:r>
        <w:t xml:space="preserve">   maturity    </w:t>
      </w:r>
      <w:r>
        <w:t xml:space="preserve">   organisation    </w:t>
      </w:r>
      <w:r>
        <w:t xml:space="preserve">   politeness    </w:t>
      </w:r>
      <w:r>
        <w:t xml:space="preserve">   respect    </w:t>
      </w:r>
      <w:r>
        <w:t xml:space="preserve">   restraint    </w:t>
      </w:r>
      <w:r>
        <w:t xml:space="preserve">   self-control    </w:t>
      </w:r>
      <w:r>
        <w:t xml:space="preserve">   supporting    </w:t>
      </w:r>
      <w:r>
        <w:t xml:space="preserve">   sympathising    </w:t>
      </w:r>
      <w:r>
        <w:t xml:space="preserve">   taking turns    </w:t>
      </w:r>
      <w:r>
        <w:t xml:space="preserve">   thoughtfulness    </w:t>
      </w:r>
      <w:r>
        <w:t xml:space="preserve">   trying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CONTEMPLATION (1)</dc:title>
  <dcterms:created xsi:type="dcterms:W3CDTF">2021-10-11T04:35:31Z</dcterms:created>
  <dcterms:modified xsi:type="dcterms:W3CDTF">2021-10-11T04:35:31Z</dcterms:modified>
</cp:coreProperties>
</file>