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CONTEXT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DEFINITIONS    </w:t>
      </w:r>
      <w:r>
        <w:t xml:space="preserve">   OPPOSITE MEANINGS    </w:t>
      </w:r>
      <w:r>
        <w:t xml:space="preserve">   SAME MEANING    </w:t>
      </w:r>
      <w:r>
        <w:t xml:space="preserve">   UNDERSTAND    </w:t>
      </w:r>
      <w:r>
        <w:t xml:space="preserve">   INFORMATION    </w:t>
      </w:r>
      <w:r>
        <w:t xml:space="preserve">   READ    </w:t>
      </w:r>
      <w:r>
        <w:t xml:space="preserve">   EXAMPLES    </w:t>
      </w:r>
      <w:r>
        <w:t xml:space="preserve">   ANTONYMS    </w:t>
      </w:r>
      <w:r>
        <w:t xml:space="preserve">   SYNONYMS    </w:t>
      </w:r>
      <w:r>
        <w:t xml:space="preserve">   CONTEXT CLUES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CLUES</dc:title>
  <dcterms:created xsi:type="dcterms:W3CDTF">2021-10-11T04:35:08Z</dcterms:created>
  <dcterms:modified xsi:type="dcterms:W3CDTF">2021-10-11T04:35:08Z</dcterms:modified>
</cp:coreProperties>
</file>