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CONTINENTS    </w:t>
      </w:r>
      <w:r>
        <w:t xml:space="preserve">   DRIFT    </w:t>
      </w:r>
      <w:r>
        <w:t xml:space="preserve">   CONTINENTAL    </w:t>
      </w:r>
      <w:r>
        <w:t xml:space="preserve">   CONVECTION    </w:t>
      </w:r>
      <w:r>
        <w:t xml:space="preserve">   CRUST    </w:t>
      </w:r>
      <w:r>
        <w:t xml:space="preserve">   CURRENTS    </w:t>
      </w:r>
      <w:r>
        <w:t xml:space="preserve">   FOSSILS    </w:t>
      </w:r>
      <w:r>
        <w:t xml:space="preserve">   GONDWANALAND    </w:t>
      </w:r>
      <w:r>
        <w:t xml:space="preserve">   LAURASIA    </w:t>
      </w:r>
      <w:r>
        <w:t xml:space="preserve">   MANTLE    </w:t>
      </w:r>
      <w:r>
        <w:t xml:space="preserve">   MOLTEN    </w:t>
      </w:r>
      <w:r>
        <w:t xml:space="preserve">   MOVEMENT    </w:t>
      </w:r>
      <w:r>
        <w:t xml:space="preserve">   PANGAEA    </w:t>
      </w:r>
      <w:r>
        <w:t xml:space="preserve">   PLATES    </w:t>
      </w:r>
      <w:r>
        <w:t xml:space="preserve">   ROCKS    </w:t>
      </w:r>
      <w:r>
        <w:t xml:space="preserve">   SUPERCONTINENT    </w:t>
      </w:r>
      <w:r>
        <w:t xml:space="preserve">   TECTONICS    </w:t>
      </w:r>
      <w:r>
        <w:t xml:space="preserve">   WAGNER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2021-10-11T04:35:36Z</dcterms:created>
  <dcterms:modified xsi:type="dcterms:W3CDTF">2021-10-11T04:35:36Z</dcterms:modified>
</cp:coreProperties>
</file>