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DRIFT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minerals on different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person who came up with continental drift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system formed by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Continent that contains the country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 that contains Bolivia.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new crust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 where you have put the pieces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continents drifting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 that deals with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the person who came up with the continental drift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Clue that has similar dead animals on different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7th largest country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super continent.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 THEORY</dc:title>
  <dcterms:created xsi:type="dcterms:W3CDTF">2021-10-11T04:35:02Z</dcterms:created>
  <dcterms:modified xsi:type="dcterms:W3CDTF">2021-10-11T04:35:02Z</dcterms:modified>
</cp:coreProperties>
</file>