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CONTINENTE AFRICANO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Nome della faglia tettonica dell'Africa centro-orientale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Appartenenti al gruppo etnico nomade del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forma approssimata dell'Africa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Nome di uno dei due deserti dell'Africa australe (emisfero sud)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monte più alto dell'Africa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Catena montuosa dell'Africa sud-orientale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principale lago salato dell'Africa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Gruppo etnico prevalente in nord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E' presente abbondantemente nelle miniere della Repubblica democratica del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lingua coloniale più diffusa nell'Africa occidentale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Gli abitanti del Niger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Principale catena montuosa del nord-ovest dell'Africa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Agricoltura di mercato gestita da multinazionali a monocoltura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Capitale dell'Egitto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Agricoltura legata alla sopravvivenza della famiglia del contadini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principale fiume d'Africa e del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Risorsa del sottosuolo abbondante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Fitta vegetazione a strati di piante adatte al clima caldo-umido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Nome del principale lago tettonico dell'Africa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 delle piramidi della popolazione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Nazione europea che colonizzò Eritrea, Etiopia e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Capitale del Marocco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paese più ricco e sviluppato dell'Africa, che ha subito il regime dell'apartheid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L'ambiente costituito da pochi alberi e praterie alte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Macchia di vegetazione rigogliosa in un'area desertica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CONTINENTE AFRICANO</dc:title>
  <dcterms:created xsi:type="dcterms:W3CDTF">2021-10-11T04:36:14Z</dcterms:created>
  <dcterms:modified xsi:type="dcterms:W3CDTF">2021-10-11T04:36:14Z</dcterms:modified>
</cp:coreProperties>
</file>