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CONTINENTS/COUNTRIES/TERRITORIES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PUERTO RICO    </w:t>
      </w:r>
      <w:r>
        <w:t xml:space="preserve">   CUBA    </w:t>
      </w:r>
      <w:r>
        <w:t xml:space="preserve">   GERMANY    </w:t>
      </w:r>
      <w:r>
        <w:t xml:space="preserve">   INDIA    </w:t>
      </w:r>
      <w:r>
        <w:t xml:space="preserve">   ITALY    </w:t>
      </w:r>
      <w:r>
        <w:t xml:space="preserve">   HAITI    </w:t>
      </w:r>
      <w:r>
        <w:t xml:space="preserve">   SWITZERLAND    </w:t>
      </w:r>
      <w:r>
        <w:t xml:space="preserve">   GREECE    </w:t>
      </w:r>
      <w:r>
        <w:t xml:space="preserve">   JAMAICA    </w:t>
      </w:r>
      <w:r>
        <w:t xml:space="preserve">   DOMINICANREPUBLIC    </w:t>
      </w:r>
      <w:r>
        <w:t xml:space="preserve">   ENGLAND    </w:t>
      </w:r>
      <w:r>
        <w:t xml:space="preserve">   CHINA    </w:t>
      </w:r>
      <w:r>
        <w:t xml:space="preserve">   JAPAN    </w:t>
      </w:r>
      <w:r>
        <w:t xml:space="preserve">   SPAIN    </w:t>
      </w:r>
      <w:r>
        <w:t xml:space="preserve">   RUSSIA    </w:t>
      </w:r>
      <w:r>
        <w:t xml:space="preserve">   MEXICO    </w:t>
      </w:r>
      <w:r>
        <w:t xml:space="preserve">   UNITEDSTATES    </w:t>
      </w:r>
      <w:r>
        <w:t xml:space="preserve">   PHILLIPINES    </w:t>
      </w:r>
      <w:r>
        <w:t xml:space="preserve">   ANTARCTICA    </w:t>
      </w:r>
      <w:r>
        <w:t xml:space="preserve">   AUSTRALIA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SOUTHAMERICA    </w:t>
      </w:r>
      <w:r>
        <w:t xml:space="preserve">   NORTHAMERICA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CONTINENTS/COUNTRIES/TERRITORIES</dc:title>
  <dcterms:created xsi:type="dcterms:W3CDTF">2021-10-11T04:34:43Z</dcterms:created>
  <dcterms:modified xsi:type="dcterms:W3CDTF">2021-10-11T04:34:43Z</dcterms:modified>
</cp:coreProperties>
</file>