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the name of our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the name of our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the continent to the south of Europe.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continent is an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 Pole ocean.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the town we live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the ocean to the north of Antarctica.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the continent at the South Pole.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the smallest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the continent we live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the biggest continent.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the continent connected to Asia.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continent has got lots of lions.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2021-10-11T04:35:33Z</dcterms:created>
  <dcterms:modified xsi:type="dcterms:W3CDTF">2021-10-11T04:35:33Z</dcterms:modified>
</cp:coreProperties>
</file>