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CONTINENTS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North America is connected to South America through a narrow strip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South pole lies almost at the centre of this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Worlds largest hot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Indian research centre near the South Pole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worlds longest mountain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smallest continent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equator runs almost through the middle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continent is the largest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worlds longest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worlds largest river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CONTINENTS</dc:title>
  <dcterms:created xsi:type="dcterms:W3CDTF">2021-10-11T04:35:29Z</dcterms:created>
  <dcterms:modified xsi:type="dcterms:W3CDTF">2021-10-11T04:35:29Z</dcterms:modified>
</cp:coreProperties>
</file>