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WONT    </w:t>
      </w:r>
      <w:r>
        <w:t xml:space="preserve">   COULDNT    </w:t>
      </w:r>
      <w:r>
        <w:t xml:space="preserve">   SHOULDVE    </w:t>
      </w:r>
      <w:r>
        <w:t xml:space="preserve">   IM    </w:t>
      </w:r>
      <w:r>
        <w:t xml:space="preserve">   SHED    </w:t>
      </w:r>
      <w:r>
        <w:t xml:space="preserve">   THEYLL    </w:t>
      </w:r>
      <w:r>
        <w:t xml:space="preserve">   ARENT    </w:t>
      </w:r>
      <w:r>
        <w:t xml:space="preserve">   DOESNT    </w:t>
      </w:r>
      <w:r>
        <w:t xml:space="preserve">   WERENT    </w:t>
      </w:r>
      <w:r>
        <w:t xml:space="preserve">   YOUVE    </w:t>
      </w:r>
      <w:r>
        <w:t xml:space="preserve">   SHOULDNT    </w:t>
      </w:r>
      <w:r>
        <w:t xml:space="preserve">   THEYRE    </w:t>
      </w:r>
      <w:r>
        <w:t xml:space="preserve">   CANT    </w:t>
      </w:r>
      <w:r>
        <w:t xml:space="preserve">   DONT    </w:t>
      </w:r>
      <w:r>
        <w:t xml:space="preserve">   WOULDNT    </w:t>
      </w:r>
      <w:r>
        <w:t xml:space="preserve">   YOUD    </w:t>
      </w:r>
      <w:r>
        <w:t xml:space="preserve">   WHENS    </w:t>
      </w:r>
      <w:r>
        <w:t xml:space="preserve">   ITS    </w:t>
      </w:r>
      <w:r>
        <w:t xml:space="preserve">   WED    </w:t>
      </w:r>
      <w:r>
        <w:t xml:space="preserve">   COULDVE    </w:t>
      </w:r>
      <w:r>
        <w:t xml:space="preserve">   HAVENT    </w:t>
      </w:r>
      <w:r>
        <w:t xml:space="preserve">   WHOLL    </w:t>
      </w:r>
      <w:r>
        <w:t xml:space="preserve">   THEYVE    </w:t>
      </w:r>
      <w:r>
        <w:t xml:space="preserve">   IVE    </w:t>
      </w:r>
      <w:r>
        <w:t xml:space="preserve">   WHOD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2021-10-11T04:36:07Z</dcterms:created>
  <dcterms:modified xsi:type="dcterms:W3CDTF">2021-10-11T04:36:07Z</dcterms:modified>
</cp:coreProperties>
</file>