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SHE'S    </w:t>
      </w:r>
      <w:r>
        <w:t xml:space="preserve">   IS    </w:t>
      </w:r>
      <w:r>
        <w:t xml:space="preserve">   HAVE    </w:t>
      </w:r>
      <w:r>
        <w:t xml:space="preserve">   HERE'S    </w:t>
      </w:r>
      <w:r>
        <w:t xml:space="preserve">   WHO'S    </w:t>
      </w:r>
      <w:r>
        <w:t xml:space="preserve">   THERE'S    </w:t>
      </w:r>
      <w:r>
        <w:t xml:space="preserve">   WHAT'S    </w:t>
      </w:r>
      <w:r>
        <w:t xml:space="preserve">   WHERE'S    </w:t>
      </w:r>
      <w:r>
        <w:t xml:space="preserve">   HE'S    </w:t>
      </w:r>
      <w:r>
        <w:t xml:space="preserve">   COULD'VE    </w:t>
      </w:r>
      <w:r>
        <w:t xml:space="preserve">   SHOULD'VE    </w:t>
      </w:r>
      <w:r>
        <w:t xml:space="preserve">   YOU'VE    </w:t>
      </w:r>
      <w:r>
        <w:t xml:space="preserve">   MIGHT'VE    </w:t>
      </w:r>
      <w:r>
        <w:t xml:space="preserve">   WOULD'VE    </w:t>
      </w:r>
      <w:r>
        <w:t xml:space="preserve">   I'VE    </w:t>
      </w:r>
      <w:r>
        <w:t xml:space="preserve">   THEY'VE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2021-10-11T04:35:18Z</dcterms:created>
  <dcterms:modified xsi:type="dcterms:W3CDTF">2021-10-11T04:35:18Z</dcterms:modified>
</cp:coreProperties>
</file>