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YOU'RE    </w:t>
      </w:r>
      <w:r>
        <w:t xml:space="preserve">   WHO'S    </w:t>
      </w:r>
      <w:r>
        <w:t xml:space="preserve">   THEY'D    </w:t>
      </w:r>
      <w:r>
        <w:t xml:space="preserve">   I'LL    </w:t>
      </w:r>
      <w:r>
        <w:t xml:space="preserve">   HASN'T    </w:t>
      </w:r>
      <w:r>
        <w:t xml:space="preserve">   WEREN'T    </w:t>
      </w:r>
      <w:r>
        <w:t xml:space="preserve">   DOESN'T    </w:t>
      </w:r>
      <w:r>
        <w:t xml:space="preserve">   AREN'T    </w:t>
      </w:r>
      <w:r>
        <w:t xml:space="preserve">   COULDN'T    </w:t>
      </w:r>
      <w:r>
        <w:t xml:space="preserve">   THEY'RE    </w:t>
      </w:r>
      <w:r>
        <w:t xml:space="preserve">   HAVEN'T    </w:t>
      </w:r>
      <w:r>
        <w:t xml:space="preserve">   WASN'T    </w:t>
      </w:r>
      <w:r>
        <w:t xml:space="preserve">   WOULDN'T    </w:t>
      </w:r>
      <w:r>
        <w:t xml:space="preserve">   WON'T    </w:t>
      </w:r>
      <w:r>
        <w:t xml:space="preserve">   SHOULDN'T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2021-10-11T04:35:40Z</dcterms:created>
  <dcterms:modified xsi:type="dcterms:W3CDTF">2021-10-11T04:35:40Z</dcterms:modified>
</cp:coreProperties>
</file>