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CONTRACTS CROSSWORD by Robert Gregg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fully performed by either or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 that has no legal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Promise must be supported by bargained-for _____________ that is legally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Promise or a set of promises for the breach of which the law gives a remedy or the performance of which the law in some way recognizes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 that meets all of the essential elements to establish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or Verbally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Offeror’s offer can be accepted only by the performance of an act by the offeree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apply traditional contract rules; State and federal statutes also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 a special form or method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special form or method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defense to the enforcement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Fully performed on both sides; A completed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Offeror’s promise is answered w/the offeree’s promise of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 by offeror and acceptance by offeree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CROSSWORD by Robert Gregg</dc:title>
  <dcterms:created xsi:type="dcterms:W3CDTF">2021-10-11T04:37:06Z</dcterms:created>
  <dcterms:modified xsi:type="dcterms:W3CDTF">2021-10-11T04:37:06Z</dcterms:modified>
</cp:coreProperties>
</file>