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CONTRACTS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Parties both have something to perform/finish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Offer and acceptance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Parties state the terms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Requires contract to be in writing to be enforceable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Execution or accomplishment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Certain ownership rights to the property despite having closed the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Ability to understand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Transfer of rights/duties of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Protects prior purchasers if property defaults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to Seller showing the Buyer’s good faith in a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party is unclear of the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Addition to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Act of providing funds for business activities, making purchases, or investing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promise for a promise	Bilateral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held by a third-party on behalf of transacting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provision in a contract that must be met for the contract to be considered enforceable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or something of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false statement of fact made by one party to induce another party into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 to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Cancellation or cooling off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Deliberate deception to secure unfair or unlawful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Contract has been performed	Executed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CONTRACTS DEFINITIONS</dc:title>
  <dcterms:created xsi:type="dcterms:W3CDTF">2021-10-11T04:35:57Z</dcterms:created>
  <dcterms:modified xsi:type="dcterms:W3CDTF">2021-10-11T04:35:57Z</dcterms:modified>
</cp:coreProperties>
</file>