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CONTRAST MEDIA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classification of contrast agents that allow the photon energy to pass through it, creating a dark area on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organ density to produce contrast. the most common is air and carbon dioxide.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chosen contrast. Reveals organ outlines and demonstrates pathologic conditions of the visceral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type of effect that occurs from high anxiety rather than from the actual exam or drug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blood pressue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adverse reaction that includes:Urticaria, Laryngeal swelling , Angioedema, Hypotension, Tachycardia,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increase organ density. creates a density difference by attenuating and absorbing the ionizing radiographic beam. this stop the x-ray beam from hitting the IR, therefore, creating a white or opaque area on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iodinated contrast medium that is organic. this contrast agent contains iodine as the opacifying element and other chemical components that breast a complex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adverse reaction that includes: Anxiety Lightheadedness warm, flushed sensation, metallic taste, Nausea, Syncope, mild urticaria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classification of contrast media that absorb the photon energy, creating a white area on the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move out or pass through a vessel into the tissues.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 of soft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hot flash, Metallic taste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cough, 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an injection of iodinated contrast medium that is frequently required to distinguish between normal tissue and pathology.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development of undesired side effects or toxicity caused by the administration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adverse reaction that includes: no detectable pulse,  Convulsions, loss of consciousness, Arrhythmias, cardiac arrest Respiratory arrest, Diminished urine output, Anuria ,Pulmonary edema, Vasculitis or limb pain,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contrast agent that contain no positively charged cations. termed nonionic because it described this type of contrast medium, based on its non ionizing characteristic.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the serous membrane lining the abdominal cavity and surrounding the abdominal organs.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CONTRAST MEDIA TERMS</dc:title>
  <dcterms:created xsi:type="dcterms:W3CDTF">2021-10-11T04:36:38Z</dcterms:created>
  <dcterms:modified xsi:type="dcterms:W3CDTF">2021-10-11T04:36:38Z</dcterms:modified>
</cp:coreProperties>
</file>