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google    </w:t>
      </w:r>
      <w:r>
        <w:t xml:space="preserve">   domination    </w:t>
      </w:r>
      <w:r>
        <w:t xml:space="preserve">   self management    </w:t>
      </w:r>
      <w:r>
        <w:t xml:space="preserve">   technology    </w:t>
      </w:r>
      <w:r>
        <w:t xml:space="preserve">   twitter    </w:t>
      </w:r>
      <w:r>
        <w:t xml:space="preserve">   snapchat    </w:t>
      </w:r>
      <w:r>
        <w:t xml:space="preserve">   instagram    </w:t>
      </w:r>
      <w:r>
        <w:t xml:space="preserve">   manipulation    </w:t>
      </w:r>
      <w:r>
        <w:t xml:space="preserve">   consumer    </w:t>
      </w:r>
      <w:r>
        <w:t xml:space="preserve">   marketing    </w:t>
      </w:r>
      <w:r>
        <w:t xml:space="preserve">   online bullying    </w:t>
      </w:r>
      <w:r>
        <w:t xml:space="preserve">   psychological    </w:t>
      </w:r>
      <w:r>
        <w:t xml:space="preserve">   parents    </w:t>
      </w:r>
      <w:r>
        <w:t xml:space="preserve">   north korea    </w:t>
      </w:r>
      <w:r>
        <w:t xml:space="preserve">   facebook    </w:t>
      </w:r>
      <w:r>
        <w:t xml:space="preserve">   devices    </w:t>
      </w:r>
      <w:r>
        <w:t xml:space="preserve">   internet    </w:t>
      </w:r>
      <w:r>
        <w:t xml:space="preserve">   donald trump    </w:t>
      </w:r>
      <w:r>
        <w:t xml:space="preserve">   social media    </w:t>
      </w:r>
      <w:r>
        <w:t xml:space="preserve">   government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</dc:title>
  <dcterms:created xsi:type="dcterms:W3CDTF">2021-10-11T04:36:22Z</dcterms:created>
  <dcterms:modified xsi:type="dcterms:W3CDTF">2021-10-11T04:36:22Z</dcterms:modified>
</cp:coreProperties>
</file>