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CONTY Passover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Plague:  Balls of ice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Plague:  Slaying of the ________  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Plague:  Black, Horse, Deer, Fruit, are all types of these.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5th Plague:  Sickness wiped out farmers'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6th Plague:  These erupted on people's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Plague:  Green things that 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9th Plague:  Even in the day time there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Plague:  The Nile turned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Plague:  The phrase "I'm having a lousy day" came from these.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8th Plague:  _______ munched the grain 'til it was gone.  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Frogs    </w:t>
      </w:r>
      <w:r>
        <w:t xml:space="preserve">   Lice    </w:t>
      </w:r>
      <w:r>
        <w:t xml:space="preserve">   Flies    </w:t>
      </w:r>
      <w:r>
        <w:t xml:space="preserve">   Cattle    </w:t>
      </w:r>
      <w:r>
        <w:t xml:space="preserve">   Boils    </w:t>
      </w:r>
      <w:r>
        <w:t xml:space="preserve">   Hail    </w:t>
      </w:r>
      <w:r>
        <w:t xml:space="preserve">   Locust    </w:t>
      </w:r>
      <w:r>
        <w:t xml:space="preserve">   Darkness    </w:t>
      </w:r>
      <w:r>
        <w:t xml:space="preserve">   First 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CONTY Passover Crossword</dc:title>
  <dcterms:created xsi:type="dcterms:W3CDTF">2021-10-11T04:37:01Z</dcterms:created>
  <dcterms:modified xsi:type="dcterms:W3CDTF">2021-10-11T04:37:01Z</dcterms:modified>
</cp:coreProperties>
</file>