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BUILDING OR HOME THAT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LIKE YOU ARE LOSING YOUR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BODY THAT INCLUDES THE STOMACH, LIVER,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ARTICLES THAT COMMENTS ON AN INTEREST LIKE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GENTLE OR LIGHT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PLENTIFUL; GRAND;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HAS TO LEAVE THEIR COUNTRY TO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DESCRIBED;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GRASS-COVERED LAND THAT HAS BEEN MOWED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NEARBY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PARTS; AWAY FROM OUTER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FOUND; DISCOVERED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2017</dc:title>
  <dcterms:created xsi:type="dcterms:W3CDTF">2021-10-11T04:36:19Z</dcterms:created>
  <dcterms:modified xsi:type="dcterms:W3CDTF">2021-10-11T04:36:19Z</dcterms:modified>
</cp:coreProperties>
</file>