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flame foods by dousing in alcohol and setting alight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dissolve the thin glaze of juices and brown bits on the surface of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by braising; usually fowl or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narrow gashes partway through the outer surface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Oven-baked dish on which a golden brown crust of bread crumbs, cheese or creamy sauce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and press dough with the palms of the hands or mechanically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very gently in hot liquid kept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mash foods until perfectly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the bones from meat or fish(V)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flavor and moisturize  meat, poultry, seafood or vegetable by soaking them in or brushing them with a marinade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Dredged with flour and sauteed in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solid fat into liquid by melting it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slowly in liquid over low heat at a temperature of about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cook and/or brown food in a small amount of hot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term used to describe pasta that is cooked until it offers a slight resistance to the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heat sugar in order to turn it brown and give it a special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vegetables, fruits, or cheeses into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or chop food into extremely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brown very quickly by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secure poultry with string or skewers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remove the outermost skin of a fruit or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COOKERY TERMS</dc:title>
  <dcterms:created xsi:type="dcterms:W3CDTF">2021-10-11T04:36:21Z</dcterms:created>
  <dcterms:modified xsi:type="dcterms:W3CDTF">2021-10-11T04:36:21Z</dcterms:modified>
</cp:coreProperties>
</file>