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COOKING/BAKING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cutting board    </w:t>
      </w:r>
      <w:r>
        <w:t xml:space="preserve">   glass    </w:t>
      </w:r>
      <w:r>
        <w:t xml:space="preserve">   bottle opener    </w:t>
      </w:r>
      <w:r>
        <w:t xml:space="preserve">   can opener    </w:t>
      </w:r>
      <w:r>
        <w:t xml:space="preserve">   place mat    </w:t>
      </w:r>
      <w:r>
        <w:t xml:space="preserve">   pitcher    </w:t>
      </w:r>
      <w:r>
        <w:t xml:space="preserve">   jar    </w:t>
      </w:r>
      <w:r>
        <w:t xml:space="preserve">   matches    </w:t>
      </w:r>
      <w:r>
        <w:t xml:space="preserve">   lighter    </w:t>
      </w:r>
      <w:r>
        <w:t xml:space="preserve">   saucer    </w:t>
      </w:r>
      <w:r>
        <w:t xml:space="preserve">   plate    </w:t>
      </w:r>
      <w:r>
        <w:t xml:space="preserve">   cup    </w:t>
      </w:r>
      <w:r>
        <w:t xml:space="preserve">   mug    </w:t>
      </w:r>
      <w:r>
        <w:t xml:space="preserve">   juice squeezer    </w:t>
      </w:r>
      <w:r>
        <w:t xml:space="preserve">   pepper shaker    </w:t>
      </w:r>
      <w:r>
        <w:t xml:space="preserve">   salt shaker    </w:t>
      </w:r>
      <w:r>
        <w:t xml:space="preserve">   strainers    </w:t>
      </w:r>
      <w:r>
        <w:t xml:space="preserve">   colander    </w:t>
      </w:r>
      <w:r>
        <w:t xml:space="preserve">   cupcake pan    </w:t>
      </w:r>
      <w:r>
        <w:t xml:space="preserve">   measuring spoons    </w:t>
      </w:r>
      <w:r>
        <w:t xml:space="preserve">   measuring cup    </w:t>
      </w:r>
      <w:r>
        <w:t xml:space="preserve">   griddle    </w:t>
      </w:r>
      <w:r>
        <w:t xml:space="preserve">   rolling pin    </w:t>
      </w:r>
      <w:r>
        <w:t xml:space="preserve">   baking pan    </w:t>
      </w:r>
      <w:r>
        <w:t xml:space="preserve">   cookie tin    </w:t>
      </w:r>
      <w:r>
        <w:t xml:space="preserve">   cake pan    </w:t>
      </w:r>
      <w:r>
        <w:t xml:space="preserve">   pot    </w:t>
      </w:r>
      <w:r>
        <w:t xml:space="preserve">   lid    </w:t>
      </w:r>
      <w:r>
        <w:t xml:space="preserve">  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COOKING/BAKING</dc:title>
  <dcterms:created xsi:type="dcterms:W3CDTF">2021-10-11T04:37:31Z</dcterms:created>
  <dcterms:modified xsi:type="dcterms:W3CDTF">2021-10-11T04:37:31Z</dcterms:modified>
</cp:coreProperties>
</file>