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IN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YUMMY    </w:t>
      </w:r>
      <w:r>
        <w:t xml:space="preserve">   CAKE MOLD    </w:t>
      </w:r>
      <w:r>
        <w:t xml:space="preserve">   BAKING TRAY    </w:t>
      </w:r>
      <w:r>
        <w:t xml:space="preserve">   PECAN NUT    </w:t>
      </w:r>
      <w:r>
        <w:t xml:space="preserve">   WHIP    </w:t>
      </w:r>
      <w:r>
        <w:t xml:space="preserve">   ADD    </w:t>
      </w:r>
      <w:r>
        <w:t xml:space="preserve">   OVEN    </w:t>
      </w:r>
      <w:r>
        <w:t xml:space="preserve">   STIR    </w:t>
      </w:r>
      <w:r>
        <w:t xml:space="preserve">   KNIFE    </w:t>
      </w:r>
      <w:r>
        <w:t xml:space="preserve">   BOWL    </w:t>
      </w:r>
      <w:r>
        <w:t xml:space="preserve">   TABLESPOON    </w:t>
      </w:r>
      <w:r>
        <w:t xml:space="preserve">   TEASPOON    </w:t>
      </w:r>
      <w:r>
        <w:t xml:space="preserve">   BAKING POWDER    </w:t>
      </w:r>
      <w:r>
        <w:t xml:space="preserve">   BANANA    </w:t>
      </w:r>
      <w:r>
        <w:t xml:space="preserve">   WATER    </w:t>
      </w:r>
      <w:r>
        <w:t xml:space="preserve">   CHOCOLATE    </w:t>
      </w:r>
      <w:r>
        <w:t xml:space="preserve">   EGG    </w:t>
      </w:r>
      <w:r>
        <w:t xml:space="preserve">   SUGAR    </w:t>
      </w:r>
      <w:r>
        <w:t xml:space="preserve">   FLOUR    </w:t>
      </w:r>
      <w:r>
        <w:t xml:space="preserve">   BUTTER    </w:t>
      </w:r>
      <w:r>
        <w:t xml:space="preserve">   RECIPE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IN ENGLISH</dc:title>
  <dcterms:created xsi:type="dcterms:W3CDTF">2021-10-11T04:37:38Z</dcterms:created>
  <dcterms:modified xsi:type="dcterms:W3CDTF">2021-10-11T04:37:38Z</dcterms:modified>
</cp:coreProperties>
</file>