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ROOMS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PRACTICAL    </w:t>
      </w:r>
      <w:r>
        <w:t xml:space="preserve">   METHOD    </w:t>
      </w:r>
      <w:r>
        <w:t xml:space="preserve">   GROUPS    </w:t>
      </w:r>
      <w:r>
        <w:t xml:space="preserve">   FOLDERS    </w:t>
      </w:r>
      <w:r>
        <w:t xml:space="preserve">   RULES    </w:t>
      </w:r>
      <w:r>
        <w:t xml:space="preserve">   BEHAVIOUR    </w:t>
      </w:r>
      <w:r>
        <w:t xml:space="preserve">   PREHEAT    </w:t>
      </w:r>
      <w:r>
        <w:t xml:space="preserve">   BINS    </w:t>
      </w:r>
      <w:r>
        <w:t xml:space="preserve">   CONTAINERS    </w:t>
      </w:r>
      <w:r>
        <w:t xml:space="preserve">   HYGIENE    </w:t>
      </w:r>
      <w:r>
        <w:t xml:space="preserve">   TOLERANCE    </w:t>
      </w:r>
      <w:r>
        <w:t xml:space="preserve">   RESPECT    </w:t>
      </w:r>
      <w:r>
        <w:t xml:space="preserve">   BANDAGES    </w:t>
      </w:r>
      <w:r>
        <w:t xml:space="preserve">   FINGERNAILS    </w:t>
      </w:r>
      <w:r>
        <w:t xml:space="preserve">   RECIPES    </w:t>
      </w:r>
      <w:r>
        <w:t xml:space="preserve">   NURSE    </w:t>
      </w:r>
      <w:r>
        <w:t xml:space="preserve">   BACTERIA    </w:t>
      </w:r>
      <w:r>
        <w:t xml:space="preserve">   GERMS    </w:t>
      </w:r>
      <w:r>
        <w:t xml:space="preserve">   FOODPOISONING    </w:t>
      </w:r>
      <w:r>
        <w:t xml:space="preserve">   OVENS    </w:t>
      </w:r>
      <w:r>
        <w:t xml:space="preserve">   RESPONSIBILITY    </w:t>
      </w:r>
      <w:r>
        <w:t xml:space="preserve">   SAFETY    </w:t>
      </w:r>
      <w:r>
        <w:t xml:space="preserve">   DETERGENT    </w:t>
      </w:r>
      <w:r>
        <w:t xml:space="preserve">   PAPERTOWELS    </w:t>
      </w:r>
      <w:r>
        <w:t xml:space="preserve">   WASH    </w:t>
      </w:r>
      <w:r>
        <w:t xml:space="preserve">   SOAP    </w:t>
      </w:r>
      <w:r>
        <w:t xml:space="preserve">   DUTIES    </w:t>
      </w:r>
      <w:r>
        <w:t xml:space="preserve">   BENCHES    </w:t>
      </w:r>
      <w:r>
        <w:t xml:space="preserve">   TEATOWELS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ROOMS</dc:title>
  <dcterms:created xsi:type="dcterms:W3CDTF">2021-10-11T04:37:20Z</dcterms:created>
  <dcterms:modified xsi:type="dcterms:W3CDTF">2021-10-11T04:37:20Z</dcterms:modified>
</cp:coreProperties>
</file>