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USTENSILES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TRAY    </w:t>
      </w:r>
      <w:r>
        <w:t xml:space="preserve">   TOASTER    </w:t>
      </w:r>
      <w:r>
        <w:t xml:space="preserve">   TEAPOT    </w:t>
      </w:r>
      <w:r>
        <w:t xml:space="preserve">   STRAINER    </w:t>
      </w:r>
      <w:r>
        <w:t xml:space="preserve">   STEWPOT    </w:t>
      </w:r>
      <w:r>
        <w:t xml:space="preserve">   SQUEEZER    </w:t>
      </w:r>
      <w:r>
        <w:t xml:space="preserve">   SPOON    </w:t>
      </w:r>
      <w:r>
        <w:t xml:space="preserve">   SPATULA    </w:t>
      </w:r>
      <w:r>
        <w:t xml:space="preserve">   SCALES    </w:t>
      </w:r>
      <w:r>
        <w:t xml:space="preserve">   ROLLING PIN    </w:t>
      </w:r>
      <w:r>
        <w:t xml:space="preserve">   PRESSURE COOKER    </w:t>
      </w:r>
      <w:r>
        <w:t xml:space="preserve">   PLATE    </w:t>
      </w:r>
      <w:r>
        <w:t xml:space="preserve">   PAN    </w:t>
      </w:r>
      <w:r>
        <w:t xml:space="preserve">   MIXER    </w:t>
      </w:r>
      <w:r>
        <w:t xml:space="preserve">   MINCER    </w:t>
      </w:r>
      <w:r>
        <w:t xml:space="preserve">   MICROWAVE    </w:t>
      </w:r>
      <w:r>
        <w:t xml:space="preserve">   LADLE    </w:t>
      </w:r>
      <w:r>
        <w:t xml:space="preserve">   KNIFE    </w:t>
      </w:r>
      <w:r>
        <w:t xml:space="preserve">   JUG    </w:t>
      </w:r>
      <w:r>
        <w:t xml:space="preserve">   GRILL    </w:t>
      </w:r>
      <w:r>
        <w:t xml:space="preserve">   GRATER    </w:t>
      </w:r>
      <w:r>
        <w:t xml:space="preserve">   GLASS    </w:t>
      </w:r>
      <w:r>
        <w:t xml:space="preserve">   FRIER    </w:t>
      </w:r>
      <w:r>
        <w:t xml:space="preserve">   FRIDGE    </w:t>
      </w:r>
      <w:r>
        <w:t xml:space="preserve">   FORK    </w:t>
      </w:r>
      <w:r>
        <w:t xml:space="preserve">   DISHWASHER    </w:t>
      </w:r>
      <w:r>
        <w:t xml:space="preserve">   CUP    </w:t>
      </w:r>
      <w:r>
        <w:t xml:space="preserve">   COOKER    </w:t>
      </w:r>
      <w:r>
        <w:t xml:space="preserve">   CLEAVER    </w:t>
      </w:r>
      <w:r>
        <w:t xml:space="preserve">  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USTENSILES WORDSEARCH</dc:title>
  <dcterms:created xsi:type="dcterms:W3CDTF">2021-10-12T14:06:50Z</dcterms:created>
  <dcterms:modified xsi:type="dcterms:W3CDTF">2021-10-12T14:06:50Z</dcterms:modified>
</cp:coreProperties>
</file>