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COOK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BUTTER    </w:t>
      </w:r>
      <w:r>
        <w:t xml:space="preserve">   GARLIC    </w:t>
      </w:r>
      <w:r>
        <w:t xml:space="preserve">   FISH    </w:t>
      </w:r>
      <w:r>
        <w:t xml:space="preserve">   BEEF    </w:t>
      </w:r>
      <w:r>
        <w:t xml:space="preserve">   MILK    </w:t>
      </w:r>
      <w:r>
        <w:t xml:space="preserve">   CHEESE    </w:t>
      </w:r>
      <w:r>
        <w:t xml:space="preserve">   PASTA    </w:t>
      </w:r>
      <w:r>
        <w:t xml:space="preserve">   BREAD    </w:t>
      </w:r>
      <w:r>
        <w:t xml:space="preserve">   YEAST    </w:t>
      </w:r>
      <w:r>
        <w:t xml:space="preserve">   BAKING SODA    </w:t>
      </w:r>
      <w:r>
        <w:t xml:space="preserve">   YAMS    </w:t>
      </w:r>
      <w:r>
        <w:t xml:space="preserve">   SPICES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 BOOK</dc:title>
  <dcterms:created xsi:type="dcterms:W3CDTF">2021-10-11T04:37:28Z</dcterms:created>
  <dcterms:modified xsi:type="dcterms:W3CDTF">2021-10-11T04:37:28Z</dcterms:modified>
</cp:coreProperties>
</file>