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COOPER, MCKNIGHT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CHURCH    </w:t>
      </w:r>
      <w:r>
        <w:t xml:space="preserve">   UNITY    </w:t>
      </w:r>
      <w:r>
        <w:t xml:space="preserve">   JULIOUS    </w:t>
      </w:r>
      <w:r>
        <w:t xml:space="preserve">   FATHER    </w:t>
      </w:r>
      <w:r>
        <w:t xml:space="preserve">   LOVE    </w:t>
      </w:r>
      <w:r>
        <w:t xml:space="preserve">   PEACE    </w:t>
      </w:r>
      <w:r>
        <w:t xml:space="preserve">   HAPPINESS    </w:t>
      </w:r>
      <w:r>
        <w:t xml:space="preserve">   GOD    </w:t>
      </w:r>
      <w:r>
        <w:t xml:space="preserve">   GRANDPA    </w:t>
      </w:r>
      <w:r>
        <w:t xml:space="preserve">   GRANDMA    </w:t>
      </w:r>
      <w:r>
        <w:t xml:space="preserve">   BABY    </w:t>
      </w:r>
      <w:r>
        <w:t xml:space="preserve">   FRIEND    </w:t>
      </w:r>
      <w:r>
        <w:t xml:space="preserve">   BROTHER    </w:t>
      </w:r>
      <w:r>
        <w:t xml:space="preserve">   SISTER    </w:t>
      </w:r>
      <w:r>
        <w:t xml:space="preserve">   MOTHER    </w:t>
      </w:r>
      <w:r>
        <w:t xml:space="preserve">   COUSIN    </w:t>
      </w:r>
      <w:r>
        <w:t xml:space="preserve">   MCKNIGHT    </w:t>
      </w:r>
      <w:r>
        <w:t xml:space="preserve">   COOPER    </w:t>
      </w:r>
      <w:r>
        <w:t xml:space="preserve">   REUNION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COOPER, MCKNIGHT FAMILY REUNION</dc:title>
  <dcterms:created xsi:type="dcterms:W3CDTF">2021-10-11T04:37:43Z</dcterms:created>
  <dcterms:modified xsi:type="dcterms:W3CDTF">2021-10-11T04:37:43Z</dcterms:modified>
</cp:coreProperties>
</file>