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COOTER'S CRAZY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CRAZY COOTER    </w:t>
      </w:r>
      <w:r>
        <w:t xml:space="preserve">   SHERIFF LITTLE    </w:t>
      </w:r>
      <w:r>
        <w:t xml:space="preserve">   EMMA TISDALE    </w:t>
      </w:r>
      <w:r>
        <w:t xml:space="preserve">   GY WALDRON    </w:t>
      </w:r>
      <w:r>
        <w:t xml:space="preserve">   PAUL BAXLEY    </w:t>
      </w:r>
      <w:r>
        <w:t xml:space="preserve">   LULU    </w:t>
      </w:r>
      <w:r>
        <w:t xml:space="preserve">   VANCE    </w:t>
      </w:r>
      <w:r>
        <w:t xml:space="preserve">   COY    </w:t>
      </w:r>
      <w:r>
        <w:t xml:space="preserve">   ABRAHAM LINCOLN HOGG    </w:t>
      </w:r>
      <w:r>
        <w:t xml:space="preserve">   JEFFERSON DAVIS HOGG    </w:t>
      </w:r>
      <w:r>
        <w:t xml:space="preserve">   WAYLON    </w:t>
      </w:r>
      <w:r>
        <w:t xml:space="preserve">   BO PEEP    </w:t>
      </w:r>
      <w:r>
        <w:t xml:space="preserve">   SHEPARD    </w:t>
      </w:r>
      <w:r>
        <w:t xml:space="preserve">   LOST SHEEP    </w:t>
      </w:r>
      <w:r>
        <w:t xml:space="preserve">   SPEED TRAP    </w:t>
      </w:r>
      <w:r>
        <w:t xml:space="preserve">   JUMP    </w:t>
      </w:r>
      <w:r>
        <w:t xml:space="preserve">   DIXIE    </w:t>
      </w:r>
      <w:r>
        <w:t xml:space="preserve">   COOTER    </w:t>
      </w:r>
      <w:r>
        <w:t xml:space="preserve">   GENERAL LEE    </w:t>
      </w:r>
      <w:r>
        <w:t xml:space="preserve">   HAZZARD    </w:t>
      </w:r>
      <w:r>
        <w:t xml:space="preserve">   CLETUS    </w:t>
      </w:r>
      <w:r>
        <w:t xml:space="preserve">   ENOS    </w:t>
      </w:r>
      <w:r>
        <w:t xml:space="preserve">   ROSCO    </w:t>
      </w:r>
      <w:r>
        <w:t xml:space="preserve">   FLASH    </w:t>
      </w:r>
      <w:r>
        <w:t xml:space="preserve">   BOARS NEST    </w:t>
      </w:r>
      <w:r>
        <w:t xml:space="preserve">   BOSS HOGG    </w:t>
      </w:r>
      <w:r>
        <w:t xml:space="preserve">   UNCLE JESSE    </w:t>
      </w:r>
      <w:r>
        <w:t xml:space="preserve">   DAISY    </w:t>
      </w:r>
      <w:r>
        <w:t xml:space="preserve">   LUKE DUKE    </w:t>
      </w:r>
      <w:r>
        <w:t xml:space="preserve">   BO DUKE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COOTER'S CRAZY CROSSWORD</dc:title>
  <dcterms:created xsi:type="dcterms:W3CDTF">2021-10-11T04:37:52Z</dcterms:created>
  <dcterms:modified xsi:type="dcterms:W3CDTF">2021-10-11T04:37:52Z</dcterms:modified>
</cp:coreProperties>
</file>