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Narrowing of the airways causes airflow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form of COPD?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walls of the air sacs are tiny blood vessels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COPD causes damage to your airways and interferes with the absorption of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another cause of COPD?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another way someone can develop COPD?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medical term for shortness of breath?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another form of COPD?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bacterial infection is present what changes may occur in the sputum apart from colour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common cause of COPD?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symptom of COPD?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Emphysema involves destruction of the lung tissue especially where?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</dc:title>
  <dcterms:created xsi:type="dcterms:W3CDTF">2021-10-11T04:37:03Z</dcterms:created>
  <dcterms:modified xsi:type="dcterms:W3CDTF">2021-10-11T04:37:03Z</dcterms:modified>
</cp:coreProperties>
</file>