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 enlargement of parts of the airways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lining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of air through the constricted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that helps you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symptoms suddenly get much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the alveoli  are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to relax the muscles around your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long term inflammatory disease causing  bronchospasm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to determine how well your lungs are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COPD makes this 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</dc:title>
  <dcterms:created xsi:type="dcterms:W3CDTF">2021-10-11T04:37:17Z</dcterms:created>
  <dcterms:modified xsi:type="dcterms:W3CDTF">2021-10-11T04:37:17Z</dcterms:modified>
</cp:coreProperties>
</file>