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Quality of Life    </w:t>
      </w:r>
      <w:r>
        <w:t xml:space="preserve">   Anticholinergics    </w:t>
      </w:r>
      <w:r>
        <w:t xml:space="preserve">   Asthma    </w:t>
      </w:r>
      <w:r>
        <w:t xml:space="preserve">   Beta-agonists    </w:t>
      </w:r>
      <w:r>
        <w:t xml:space="preserve">   Bronchitis    </w:t>
      </w:r>
      <w:r>
        <w:t xml:space="preserve">   Bronchodilators    </w:t>
      </w:r>
      <w:r>
        <w:t xml:space="preserve">   Cannula    </w:t>
      </w:r>
      <w:r>
        <w:t xml:space="preserve">   Chronic    </w:t>
      </w:r>
      <w:r>
        <w:t xml:space="preserve">   Corticosteroids    </w:t>
      </w:r>
      <w:r>
        <w:t xml:space="preserve">   Dyspnea    </w:t>
      </w:r>
      <w:r>
        <w:t xml:space="preserve">   Exacerbations    </w:t>
      </w:r>
      <w:r>
        <w:t xml:space="preserve">   Exercise    </w:t>
      </w:r>
      <w:r>
        <w:t xml:space="preserve">   Hyperventilation    </w:t>
      </w:r>
      <w:r>
        <w:t xml:space="preserve">   Hypoxia    </w:t>
      </w:r>
      <w:r>
        <w:t xml:space="preserve">   Inhaler    </w:t>
      </w:r>
      <w:r>
        <w:t xml:space="preserve">   Liquid Oxygen    </w:t>
      </w:r>
      <w:r>
        <w:t xml:space="preserve">   Nebulizer    </w:t>
      </w:r>
      <w:r>
        <w:t xml:space="preserve">   Oxygen Concentrator    </w:t>
      </w:r>
      <w:r>
        <w:t xml:space="preserve">   Oxygen Therapy    </w:t>
      </w:r>
      <w:r>
        <w:t xml:space="preserve">   Pulmonary Function Tests    </w:t>
      </w:r>
      <w:r>
        <w:t xml:space="preserve">   Pulse Oximetry    </w:t>
      </w:r>
      <w:r>
        <w:t xml:space="preserve">   Rehab    </w:t>
      </w:r>
      <w:r>
        <w:t xml:space="preserve">   Sats    </w:t>
      </w:r>
      <w:r>
        <w:t xml:space="preserve">   SOB    </w:t>
      </w:r>
      <w:r>
        <w:t xml:space="preserve">   Spirometry    </w:t>
      </w:r>
      <w:r>
        <w:t xml:space="preserve">   Sputum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COPD</dc:title>
  <dcterms:created xsi:type="dcterms:W3CDTF">2021-10-11T04:37:33Z</dcterms:created>
  <dcterms:modified xsi:type="dcterms:W3CDTF">2021-10-11T04:37:33Z</dcterms:modified>
</cp:coreProperties>
</file>