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COPD &amp; Pneumonia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 1 risk factor of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airway  clearance technique to drain fluid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Anti-inflammatory drug used for exacerbations of COPD and other inflammatory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test which specific organism is causing the pneumonia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 used to treat mild to moderate hyperkalemia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complication of influenza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Antianemic that decreases the need for transfusions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Clinical manifestation when A-P diameter/ transverse diameter= 1/1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Complication of cirrhosis that results in abnormal buildup of fluid in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third generation cephalosporin used to treat pneumonia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COPD &amp; Pneumonia</dc:title>
  <dcterms:created xsi:type="dcterms:W3CDTF">2021-10-11T04:38:26Z</dcterms:created>
  <dcterms:modified xsi:type="dcterms:W3CDTF">2021-10-11T04:38:26Z</dcterms:modified>
</cp:coreProperties>
</file>