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C.O.P.D.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Shortness of breath    </w:t>
      </w:r>
      <w:r>
        <w:t xml:space="preserve">   Fatigue    </w:t>
      </w:r>
      <w:r>
        <w:t xml:space="preserve">   Lungs    </w:t>
      </w:r>
      <w:r>
        <w:t xml:space="preserve">   Inhaler    </w:t>
      </w:r>
      <w:r>
        <w:t xml:space="preserve">   Alveoli    </w:t>
      </w:r>
      <w:r>
        <w:t xml:space="preserve">   Bronchitis    </w:t>
      </w:r>
      <w:r>
        <w:t xml:space="preserve">   Asthma    </w:t>
      </w:r>
      <w:r>
        <w:t xml:space="preserve">   Emphysema    </w:t>
      </w:r>
      <w:r>
        <w:t xml:space="preserve">   Irritants    </w:t>
      </w:r>
      <w:r>
        <w:t xml:space="preserve">   Aerosols    </w:t>
      </w:r>
      <w:r>
        <w:t xml:space="preserve">   Smoking    </w:t>
      </w:r>
      <w:r>
        <w:t xml:space="preserve">   Pursed lips    </w:t>
      </w:r>
      <w:r>
        <w:t xml:space="preserve">   Breathing    </w:t>
      </w:r>
      <w:r>
        <w:t xml:space="preserve">   Weezing    </w:t>
      </w:r>
      <w:r>
        <w:t xml:space="preserve">   Coughing    </w:t>
      </w:r>
      <w:r>
        <w:t xml:space="preserve">   Oxygen    </w:t>
      </w:r>
      <w:r>
        <w:t xml:space="preserve">   Phlegm    </w:t>
      </w:r>
      <w:r>
        <w:t xml:space="preserve">   Disease    </w:t>
      </w:r>
      <w:r>
        <w:t xml:space="preserve">   Pulminary    </w:t>
      </w:r>
      <w:r>
        <w:t xml:space="preserve">   Obstructive    </w:t>
      </w:r>
      <w:r>
        <w:t xml:space="preserve">   Chronic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C.O.P.D.</dc:title>
  <dcterms:created xsi:type="dcterms:W3CDTF">2021-10-11T02:44:22Z</dcterms:created>
  <dcterms:modified xsi:type="dcterms:W3CDTF">2021-10-11T02:44:22Z</dcterms:modified>
</cp:coreProperties>
</file>