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bronchodilators    </w:t>
      </w:r>
      <w:r>
        <w:t xml:space="preserve">   corticosteroids    </w:t>
      </w:r>
      <w:r>
        <w:t xml:space="preserve">   metaproterenol    </w:t>
      </w:r>
      <w:r>
        <w:t xml:space="preserve">   chest xray    </w:t>
      </w:r>
      <w:r>
        <w:t xml:space="preserve">   spirometer    </w:t>
      </w:r>
      <w:r>
        <w:t xml:space="preserve">   spirometry    </w:t>
      </w:r>
      <w:r>
        <w:t xml:space="preserve">   physical examination    </w:t>
      </w:r>
      <w:r>
        <w:t xml:space="preserve">   lung cancer    </w:t>
      </w:r>
      <w:r>
        <w:t xml:space="preserve">   pulmonary    </w:t>
      </w:r>
      <w:r>
        <w:t xml:space="preserve">   heart    </w:t>
      </w:r>
      <w:r>
        <w:t xml:space="preserve">   pneumonia    </w:t>
      </w:r>
      <w:r>
        <w:t xml:space="preserve">   cyanosis    </w:t>
      </w:r>
      <w:r>
        <w:t xml:space="preserve">   swelling    </w:t>
      </w:r>
      <w:r>
        <w:t xml:space="preserve">   weight loss    </w:t>
      </w:r>
      <w:r>
        <w:t xml:space="preserve">   fatigue    </w:t>
      </w:r>
      <w:r>
        <w:t xml:space="preserve">   respiratory infection    </w:t>
      </w:r>
      <w:r>
        <w:t xml:space="preserve">   flu    </w:t>
      </w:r>
      <w:r>
        <w:t xml:space="preserve">   cold    </w:t>
      </w:r>
      <w:r>
        <w:t xml:space="preserve">   chronic cough    </w:t>
      </w:r>
      <w:r>
        <w:t xml:space="preserve">   chest tightness    </w:t>
      </w:r>
      <w:r>
        <w:t xml:space="preserve">   sputum    </w:t>
      </w:r>
      <w:r>
        <w:t xml:space="preserve">   breathe    </w:t>
      </w:r>
      <w:r>
        <w:t xml:space="preserve">   wheezing    </w:t>
      </w:r>
      <w:r>
        <w:t xml:space="preserve">   coughing    </w:t>
      </w:r>
      <w:r>
        <w:t xml:space="preserve">   blood test    </w:t>
      </w:r>
      <w:r>
        <w:t xml:space="preserve">   smoking    </w:t>
      </w:r>
      <w:r>
        <w:t xml:space="preserve">   Asthma    </w:t>
      </w:r>
      <w:r>
        <w:t xml:space="preserve">   Bronchitis    </w:t>
      </w:r>
      <w:r>
        <w:t xml:space="preserve">   Chronic    </w:t>
      </w:r>
      <w:r>
        <w:t xml:space="preserve">   COPD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COPD</dc:title>
  <dcterms:created xsi:type="dcterms:W3CDTF">2021-10-11T04:37:41Z</dcterms:created>
  <dcterms:modified xsi:type="dcterms:W3CDTF">2021-10-11T04:37:41Z</dcterms:modified>
</cp:coreProperties>
</file>