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p>
      <w:pPr>
        <w:pStyle w:val="Questions"/>
      </w:pPr>
      <w:r>
        <w:t xml:space="preserve">1. TLAK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ETAHBER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IESCREEX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OPRSST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PLYA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EMOVI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PITNA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WADR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TSPE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RWETI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OHBYB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METI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MISUC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2021-10-11T04:37:46Z</dcterms:created>
  <dcterms:modified xsi:type="dcterms:W3CDTF">2021-10-11T04:37:46Z</dcterms:modified>
</cp:coreProperties>
</file>