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volunteering    </w:t>
      </w:r>
      <w:r>
        <w:t xml:space="preserve">   drinking tea    </w:t>
      </w:r>
      <w:r>
        <w:t xml:space="preserve">   board games    </w:t>
      </w:r>
      <w:r>
        <w:t xml:space="preserve">   gardening    </w:t>
      </w:r>
      <w:r>
        <w:t xml:space="preserve">   mindfulness    </w:t>
      </w:r>
      <w:r>
        <w:t xml:space="preserve">   library    </w:t>
      </w:r>
      <w:r>
        <w:t xml:space="preserve">   sensory room    </w:t>
      </w:r>
      <w:r>
        <w:t xml:space="preserve">   playing cards    </w:t>
      </w:r>
      <w:r>
        <w:t xml:space="preserve">   animals    </w:t>
      </w:r>
      <w:r>
        <w:t xml:space="preserve">   taichi    </w:t>
      </w:r>
      <w:r>
        <w:t xml:space="preserve">   yoga    </w:t>
      </w:r>
      <w:r>
        <w:t xml:space="preserve">   journaling    </w:t>
      </w:r>
      <w:r>
        <w:t xml:space="preserve">   gratitude    </w:t>
      </w:r>
      <w:r>
        <w:t xml:space="preserve">   sports    </w:t>
      </w:r>
      <w:r>
        <w:t xml:space="preserve">   dancing    </w:t>
      </w:r>
      <w:r>
        <w:t xml:space="preserve">   reading    </w:t>
      </w:r>
      <w:r>
        <w:t xml:space="preserve">   socializing    </w:t>
      </w:r>
      <w:r>
        <w:t xml:space="preserve">   treatment mall    </w:t>
      </w:r>
      <w:r>
        <w:t xml:space="preserve">   singing    </w:t>
      </w:r>
      <w:r>
        <w:t xml:space="preserve">   healthy eating    </w:t>
      </w:r>
      <w:r>
        <w:t xml:space="preserve">   sleeping    </w:t>
      </w:r>
      <w:r>
        <w:t xml:space="preserve">   music    </w:t>
      </w:r>
      <w:r>
        <w:t xml:space="preserve">   walking    </w:t>
      </w:r>
      <w:r>
        <w:t xml:space="preserve">   deep breathing    </w:t>
      </w:r>
      <w:r>
        <w:t xml:space="preserve">   drawing    </w:t>
      </w:r>
      <w:r>
        <w:t xml:space="preserve">   art    </w:t>
      </w:r>
      <w:r>
        <w:t xml:space="preserve">   creativity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2021-10-11T04:37:16Z</dcterms:created>
  <dcterms:modified xsi:type="dcterms:W3CDTF">2021-10-11T04:37:16Z</dcterms:modified>
</cp:coreProperties>
</file>