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COPING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Hobbies    </w:t>
      </w:r>
      <w:r>
        <w:t xml:space="preserve">   Bath    </w:t>
      </w:r>
      <w:r>
        <w:t xml:space="preserve">   Grounding    </w:t>
      </w:r>
      <w:r>
        <w:t xml:space="preserve">   GuidedImagery    </w:t>
      </w:r>
      <w:r>
        <w:t xml:space="preserve">   Jogging    </w:t>
      </w:r>
      <w:r>
        <w:t xml:space="preserve">   Walking    </w:t>
      </w:r>
      <w:r>
        <w:t xml:space="preserve">   NatureHike    </w:t>
      </w:r>
      <w:r>
        <w:t xml:space="preserve">   Therapy    </w:t>
      </w:r>
      <w:r>
        <w:t xml:space="preserve">   Draw    </w:t>
      </w:r>
      <w:r>
        <w:t xml:space="preserve">   Family    </w:t>
      </w:r>
      <w:r>
        <w:t xml:space="preserve">   Friends    </w:t>
      </w:r>
      <w:r>
        <w:t xml:space="preserve">   Music    </w:t>
      </w:r>
      <w:r>
        <w:t xml:space="preserve">   Deep Breaths    </w:t>
      </w:r>
      <w:r>
        <w:t xml:space="preserve">   Resting    </w:t>
      </w:r>
      <w:r>
        <w:t xml:space="preserve">   Crafts    </w:t>
      </w:r>
      <w:r>
        <w:t xml:space="preserve">   Sports    </w:t>
      </w:r>
      <w:r>
        <w:t xml:space="preserve">   Talking    </w:t>
      </w:r>
      <w:r>
        <w:t xml:space="preserve">   Exercise    </w:t>
      </w:r>
      <w:r>
        <w:t xml:space="preserve">   Drawing    </w:t>
      </w:r>
      <w:r>
        <w:t xml:space="preserve">   Art    </w:t>
      </w:r>
      <w:r>
        <w:t xml:space="preserve">   StopThinkAct    </w:t>
      </w:r>
      <w:r>
        <w:t xml:space="preserve">   Rian    </w:t>
      </w:r>
      <w:r>
        <w:t xml:space="preserve">   Coping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COPING SKILLS</dc:title>
  <dcterms:created xsi:type="dcterms:W3CDTF">2021-10-11T04:39:07Z</dcterms:created>
  <dcterms:modified xsi:type="dcterms:W3CDTF">2021-10-11T04:39:07Z</dcterms:modified>
</cp:coreProperties>
</file>