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COLOR    </w:t>
      </w:r>
      <w:r>
        <w:t xml:space="preserve">   CREATE SOMETHING    </w:t>
      </w:r>
      <w:r>
        <w:t xml:space="preserve">   CRY    </w:t>
      </w:r>
      <w:r>
        <w:t xml:space="preserve">   DANCING    </w:t>
      </w:r>
      <w:r>
        <w:t xml:space="preserve">   DEEP BREATHING    </w:t>
      </w:r>
      <w:r>
        <w:t xml:space="preserve">   EXERCISE    </w:t>
      </w:r>
      <w:r>
        <w:t xml:space="preserve">   JOURNALING    </w:t>
      </w:r>
      <w:r>
        <w:t xml:space="preserve">   KNIT    </w:t>
      </w:r>
      <w:r>
        <w:t xml:space="preserve">   LEARN A NEW LANGUAGE    </w:t>
      </w:r>
      <w:r>
        <w:t xml:space="preserve">   MEDITATE    </w:t>
      </w:r>
      <w:r>
        <w:t xml:space="preserve">   NEW HOBBY    </w:t>
      </w:r>
      <w:r>
        <w:t xml:space="preserve">   PAINT    </w:t>
      </w:r>
      <w:r>
        <w:t xml:space="preserve">   PLAY BALL    </w:t>
      </w:r>
      <w:r>
        <w:t xml:space="preserve">   PUNCHING BAG    </w:t>
      </w:r>
      <w:r>
        <w:t xml:space="preserve">   READ ABOOK    </w:t>
      </w:r>
      <w:r>
        <w:t xml:space="preserve">   SHOPPING    </w:t>
      </w:r>
      <w:r>
        <w:t xml:space="preserve">   TALKING WITH FRIEND    </w:t>
      </w:r>
      <w:r>
        <w:t xml:space="preserve">   VIDEO GAMES    </w:t>
      </w:r>
      <w:r>
        <w:t xml:space="preserve">   WALKING    </w:t>
      </w:r>
      <w:r>
        <w:t xml:space="preserve">   WATCH A MOVIE    </w:t>
      </w:r>
      <w:r>
        <w:t xml:space="preserve">   WATCHING TV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2021-10-11T04:37:05Z</dcterms:created>
  <dcterms:modified xsi:type="dcterms:W3CDTF">2021-10-11T04:37:05Z</dcterms:modified>
</cp:coreProperties>
</file>