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</w:t>
      </w:r>
    </w:p>
    <w:p>
      <w:pPr>
        <w:pStyle w:val="Questions"/>
      </w:pPr>
      <w:r>
        <w:t xml:space="preserve">1. EDGANIR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IUCMS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NNRIGUN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GWRDINA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ZLEUPZ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NKIHGI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IBNKGI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IDEMOTNAIT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LCLA NSRPOSO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DATNTE EEISTNMG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ALLC RBOSE SFNIDER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LEERVUTON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GKINOWR TOU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RATCFS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GAYO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GCONOIK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NALINEGC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NCADGNI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</dc:title>
  <dcterms:created xsi:type="dcterms:W3CDTF">2021-10-11T04:37:12Z</dcterms:created>
  <dcterms:modified xsi:type="dcterms:W3CDTF">2021-10-11T04:37:12Z</dcterms:modified>
</cp:coreProperties>
</file>