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COPING SKILLS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WALKING    </w:t>
      </w:r>
      <w:r>
        <w:t xml:space="preserve">   TALKING    </w:t>
      </w:r>
      <w:r>
        <w:t xml:space="preserve">   SUPPORTGROUPS    </w:t>
      </w:r>
      <w:r>
        <w:t xml:space="preserve">   READING    </w:t>
      </w:r>
      <w:r>
        <w:t xml:space="preserve">   PROBLEMSOLVING    </w:t>
      </w:r>
      <w:r>
        <w:t xml:space="preserve">   POSITIVETHINKING    </w:t>
      </w:r>
      <w:r>
        <w:t xml:space="preserve">   POSITIVEOUTLOOK    </w:t>
      </w:r>
      <w:r>
        <w:t xml:space="preserve">   PETS    </w:t>
      </w:r>
      <w:r>
        <w:t xml:space="preserve">   MUSIC    </w:t>
      </w:r>
      <w:r>
        <w:t xml:space="preserve">   MOVIES    </w:t>
      </w:r>
      <w:r>
        <w:t xml:space="preserve">   LEISUREINTERESTS    </w:t>
      </w:r>
      <w:r>
        <w:t xml:space="preserve">   LAUGHING    </w:t>
      </w:r>
      <w:r>
        <w:t xml:space="preserve">   INTERNET    </w:t>
      </w:r>
      <w:r>
        <w:t xml:space="preserve">   HOBBIES    </w:t>
      </w:r>
      <w:r>
        <w:t xml:space="preserve">   GARDENING    </w:t>
      </w:r>
      <w:r>
        <w:t xml:space="preserve">   EXERCISE    </w:t>
      </w:r>
      <w:r>
        <w:t xml:space="preserve">   ENJOYMENT    </w:t>
      </w:r>
      <w:r>
        <w:t xml:space="preserve">   DANCING    </w:t>
      </w:r>
      <w:r>
        <w:t xml:space="preserve">   BREATHING    </w:t>
      </w:r>
      <w:r>
        <w:t xml:space="preserve">   ATTITUDE    </w:t>
      </w:r>
      <w:r>
        <w:t xml:space="preserve">   AROMATHERAPY    </w:t>
      </w:r>
      <w:r>
        <w:t xml:space="preserve">   ACCEPTANCE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COPING SKILLS</dc:title>
  <dcterms:created xsi:type="dcterms:W3CDTF">2021-10-11T04:37:53Z</dcterms:created>
  <dcterms:modified xsi:type="dcterms:W3CDTF">2021-10-11T04:37:53Z</dcterms:modified>
</cp:coreProperties>
</file>