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SCRAMBLE</w:t>
      </w:r>
    </w:p>
    <w:p>
      <w:pPr>
        <w:pStyle w:val="Questions"/>
      </w:pPr>
      <w:r>
        <w:t xml:space="preserve">1. CEANL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RATS AND CSFRAT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ISENLT OT MICSU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YPAL ASDRC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PINTA RYUO LNISA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ETRIW A RELETT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USEZEQE A RESSTS LALB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CSIXEREE OR GILAWNK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IGSWEN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TIAPNGNI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ERWIT IN A AROLUJN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TKAL OT A IFREND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TCNUO TO NYWTTE EFVI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OD A PLZEUZ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ONOCGKI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EDPE TEABGINRH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LAPY HTIW ETP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LKTA TO UYOSELFR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TAKE A MRWA ATHB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WRDA A DGINES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SCRAMBLE</dc:title>
  <dcterms:created xsi:type="dcterms:W3CDTF">2021-10-11T04:38:16Z</dcterms:created>
  <dcterms:modified xsi:type="dcterms:W3CDTF">2021-10-11T04:38:16Z</dcterms:modified>
</cp:coreProperties>
</file>