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STOP RUN ON THOUGHTS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 IS A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TALK TO A FRIEND WHEN I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HEAL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THE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LISTENING TO MUSIC STOPS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CHANGE MY THOUGHTS BY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ATTENDING GROUP THERAPY SESSION CAN HELP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TO A FRIEND HELPS ME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CHOOSE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2021-10-11T04:37:22Z</dcterms:created>
  <dcterms:modified xsi:type="dcterms:W3CDTF">2021-10-11T04:37:22Z</dcterms:modified>
</cp:coreProperties>
</file>