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COPY RIGHT LAWS</w:t>
      </w:r>
    </w:p>
    <w:p>
      <w:pPr>
        <w:pStyle w:val="Questions"/>
      </w:pPr>
      <w:r>
        <w:t xml:space="preserve">1. FRIA UES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2. OCPY TRGIH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3. ULPCIB DMINAO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4. LUCBIP DNAMIO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5. ARLMPIAGS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6. TRCTPEO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7. MYOEN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8. LLEGAIL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9. EARPPWNSE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10. DTUONEMC </w:t>
      </w:r>
      <w:r>
        <w:rPr>
          <w:u w:val="single"/>
        </w:rPr>
        <w:t xml:space="preserve">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COPY RIGHT LAWS</dc:title>
  <dcterms:created xsi:type="dcterms:W3CDTF">2021-10-11T04:38:12Z</dcterms:created>
  <dcterms:modified xsi:type="dcterms:W3CDTF">2021-10-11T04:38:12Z</dcterms:modified>
</cp:coreProperties>
</file>