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COPY RIGHT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RESEARCH    </w:t>
      </w:r>
      <w:r>
        <w:t xml:space="preserve">   PERMISSION    </w:t>
      </w:r>
      <w:r>
        <w:t xml:space="preserve">   FREE TO USE    </w:t>
      </w:r>
      <w:r>
        <w:t xml:space="preserve">   DOCUMENT    </w:t>
      </w:r>
      <w:r>
        <w:t xml:space="preserve">   NEWSPAPER    </w:t>
      </w:r>
      <w:r>
        <w:t xml:space="preserve">   ILLEGAL    </w:t>
      </w:r>
      <w:r>
        <w:t xml:space="preserve">   MONEY    </w:t>
      </w:r>
      <w:r>
        <w:t xml:space="preserve">   VIDEO    </w:t>
      </w:r>
      <w:r>
        <w:t xml:space="preserve">   PROTECT    </w:t>
      </w:r>
      <w:r>
        <w:t xml:space="preserve">   PLAGARISM    </w:t>
      </w:r>
      <w:r>
        <w:t xml:space="preserve">   PUBLIC DOMAIN    </w:t>
      </w:r>
      <w:r>
        <w:t xml:space="preserve">   COPY RIGHT    </w:t>
      </w:r>
      <w:r>
        <w:t xml:space="preserve">   FAIR 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RIGHT LAWS</dc:title>
  <dcterms:created xsi:type="dcterms:W3CDTF">2021-10-11T04:38:14Z</dcterms:created>
  <dcterms:modified xsi:type="dcterms:W3CDTF">2021-10-11T04:38:14Z</dcterms:modified>
</cp:coreProperties>
</file>